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Gutschein Hotel</w:t>
      </w:r>
    </w:p>
    <w:p>
      <w:r>
        <w:br/>
      </w:r>
    </w:p>
    <w:p>
      <w:r>
        <w:rPr>
          <w:b/>
          <w:sz w:val="24"/>
        </w:rPr>
        <w:t>Titel</w:t>
      </w:r>
    </w:p>
    <w:p>
      <w:r>
        <w:t>Hotel-Gutschein</w:t>
      </w:r>
    </w:p>
    <w:p>
      <w:r>
        <w:br/>
      </w:r>
    </w:p>
    <w:p>
      <w:r>
        <w:rPr>
          <w:b/>
          <w:sz w:val="24"/>
        </w:rPr>
        <w:t>Hotelname</w:t>
      </w:r>
    </w:p>
    <w:p>
      <w:r>
        <w:t>Hotel: ______________</w:t>
      </w:r>
    </w:p>
    <w:p>
      <w:r>
        <w:br/>
      </w:r>
    </w:p>
    <w:p>
      <w:r>
        <w:rPr>
          <w:b/>
          <w:sz w:val="24"/>
        </w:rPr>
        <w:t>Nächte</w:t>
      </w:r>
    </w:p>
    <w:p>
      <w:r>
        <w:t>Gültig für ______________ Übernachtungen</w:t>
      </w:r>
    </w:p>
    <w:p>
      <w:r>
        <w:br/>
      </w:r>
    </w:p>
    <w:p>
      <w:r>
        <w:rPr>
          <w:b/>
          <w:sz w:val="24"/>
        </w:rPr>
        <w:t>Besondere Bedingungen</w:t>
      </w:r>
    </w:p>
    <w:p>
      <w:r>
        <w:t>Einlösbar bis: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