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Reise</w:t>
      </w:r>
    </w:p>
    <w:p>
      <w:r>
        <w:br/>
        <w:t>Reisegutschein</w:t>
        <w:br/>
        <w:br/>
        <w:t>Sehr geehrte Damen und Herren,</w:t>
        <w:br/>
        <w:br/>
        <w:t>anbei finden Sie den Gutschein für eine Reise im Wert von [Betrag], den Sie bei [Reiseanbieter] einlösen können.</w:t>
        <w:br/>
        <w:br/>
        <w:t>Details:</w:t>
        <w:br/>
        <w:t>- Gültigkeit: [Zeitraum]</w:t>
        <w:br/>
        <w:t>- Einlösbar für [Reiseziele, Hotel, etc.]</w:t>
        <w:br/>
        <w:t>- Bedingungen: [Bedingungen]</w:t>
        <w:br/>
        <w:br/>
        <w:t>Wir wünschen Ihnen eine angenehme Reise.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