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Gutschein Restaurant</w:t>
      </w:r>
    </w:p>
    <w:p>
      <w:pPr>
        <w:pStyle w:val="Heading1"/>
      </w:pPr>
      <w:r>
        <w:t>Einleitung</w:t>
      </w:r>
    </w:p>
    <w:p>
      <w:r>
        <w:t>Restaurant-Gutschein für [Restaurantname]</w:t>
      </w:r>
    </w:p>
    <w:p/>
    <w:p>
      <w:pPr>
        <w:pStyle w:val="Heading1"/>
      </w:pPr>
      <w:r>
        <w:t>Details</w:t>
      </w:r>
    </w:p>
    <w:p>
      <w:r>
        <w:t>Wert: [Betrag]</w:t>
        <w:br/>
        <w:t>Gültig für: [Essen/Getränke]</w:t>
      </w:r>
    </w:p>
    <w:p/>
    <w:p>
      <w:pPr>
        <w:pStyle w:val="Heading1"/>
      </w:pPr>
      <w:r>
        <w:t>Schluss</w:t>
      </w:r>
    </w:p>
    <w:p>
      <w:r>
        <w:t>Genießen Sie einen wunderbaren Abend in unserem Restaurant!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