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Gutschein Ticket</w:t>
      </w:r>
    </w:p>
    <w:p>
      <w:pPr>
        <w:pStyle w:val="Heading2"/>
      </w:pPr>
      <w:r>
        <w:t>Empfänger</w:t>
      </w:r>
    </w:p>
    <w:p>
      <w:pPr>
        <w:pStyle w:val="ListBullet"/>
      </w:pPr>
      <w:r>
        <w:t>Für: [Name]</w:t>
      </w:r>
    </w:p>
    <w:p>
      <w:pPr>
        <w:pStyle w:val="Heading2"/>
      </w:pPr>
      <w:r>
        <w:t>Veranstaltung</w:t>
      </w:r>
    </w:p>
    <w:p>
      <w:pPr>
        <w:pStyle w:val="ListBullet"/>
      </w:pPr>
      <w:r>
        <w:t>Event: [Name]</w:t>
      </w:r>
    </w:p>
    <w:p>
      <w:pPr>
        <w:pStyle w:val="Heading2"/>
      </w:pPr>
      <w:r>
        <w:t>Datum &amp; Ort</w:t>
      </w:r>
    </w:p>
    <w:p>
      <w:pPr>
        <w:pStyle w:val="ListBullet"/>
      </w:pPr>
      <w:r>
        <w:t>Datum: [TT.MM.JJJJ]</w:t>
      </w:r>
    </w:p>
    <w:p>
      <w:pPr>
        <w:pStyle w:val="ListBullet"/>
      </w:pPr>
      <w:r>
        <w:t>Ort: [Adresse]</w:t>
      </w:r>
    </w:p>
    <w:p>
      <w:pPr>
        <w:pStyle w:val="Heading2"/>
      </w:pPr>
      <w:r>
        <w:t>Wert</w:t>
      </w:r>
    </w:p>
    <w:p>
      <w:pPr>
        <w:pStyle w:val="ListBullet"/>
      </w:pPr>
      <w:r>
        <w:t>Dieser Gutschein hat einen Wert von [Betrag] €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(Aussteller)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