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</w:t>
      </w:r>
    </w:p>
    <w:p>
      <w:r>
        <w:t>Geschenkgutschein</w:t>
      </w:r>
    </w:p>
    <w:p/>
    <w:p>
      <w:r>
        <w:t>Einzulösen bei: Mustermann GmbH</w:t>
      </w:r>
    </w:p>
    <w:p>
      <w:r>
        <w:t>Musterstraße 1, 12345 Musterstadt</w:t>
      </w:r>
    </w:p>
    <w:p>
      <w:r>
        <w:t>Tel.: 01234 567890</w:t>
      </w:r>
    </w:p>
    <w:p>
      <w:r>
        <w:t>E-Mail: info@mustermann-gmbh.de</w:t>
      </w:r>
    </w:p>
    <w:p/>
    <w:p>
      <w:r>
        <w:t>Wert: 50,00 €</w:t>
      </w:r>
    </w:p>
    <w:p>
      <w:r>
        <w:t>Gutschein-Code: ABCD1234</w:t>
      </w:r>
    </w:p>
    <w:p>
      <w:r>
        <w:t>Gültig bis: 31.12.2025</w:t>
      </w:r>
    </w:p>
    <w:p/>
    <w:p>
      <w:r>
        <w:t>Hinweis: Dieser Gutschein ist nicht übertragbar und kann nicht in bar ausgezahlt werden.</w:t>
      </w:r>
    </w:p>
    <w:p/>
    <w:p>
      <w:r>
        <w:t>Wir wünschen viel Freude beim Einlösen!</w:t>
      </w:r>
    </w:p>
    <w:p/>
    <w:p>
      <w:r>
        <w:t>__________________________</w:t>
      </w:r>
    </w:p>
    <w:p>
      <w:r>
        <w:t>Unterschrift / Stempel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