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Gutschrift</w:t>
      </w:r>
    </w:p>
    <w:p>
      <w:r>
        <w:t>Beispiel Gutschrift</w:t>
        <w:br/>
        <w:br/>
        <w:t>Kunde: Max Mustermann</w:t>
        <w:br/>
        <w:t>Rechnungsnummer: 12345</w:t>
        <w:br/>
        <w:t>Betrag: 100,00 EUR</w:t>
        <w:br/>
        <w:t>Grund: Rückerstattung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