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Haftungsausschluss</w:t>
      </w:r>
    </w:p>
    <w:p>
      <w:pPr>
        <w:pStyle w:val="Heading2"/>
      </w:pPr>
      <w:r>
        <w:t>Titel</w:t>
      </w:r>
    </w:p>
    <w:p>
      <w:r>
        <w:t>Haftungsausschluss</w:t>
      </w:r>
    </w:p>
    <w:p>
      <w:pPr>
        <w:pStyle w:val="Heading2"/>
      </w:pPr>
      <w:r>
        <w:t>Erklärung</w:t>
      </w:r>
    </w:p>
    <w:p>
      <w:r>
        <w:t>Ich erkläre hiermit, dass ich für eventuelle Schäden keine Haftung übernehme ...</w:t>
      </w:r>
    </w:p>
    <w:p>
      <w:pPr>
        <w:pStyle w:val="Heading2"/>
      </w:pPr>
      <w:r>
        <w:t>Datum &amp; Unterschrift</w:t>
      </w:r>
    </w:p>
    <w:p>
      <w:r>
        <w:t xml:space="preserve">____________________ (Datum) </w:t>
        <w:br/>
        <w:t>____________________ (Unterschrift)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