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Halloween Einladung</w:t>
      </w:r>
    </w:p>
    <w:p>
      <w:r>
        <w:t>Anrede:</w:t>
      </w:r>
    </w:p>
    <w:p>
      <w:r>
        <w:t>Gruselige Grüße,</w:t>
      </w:r>
    </w:p>
    <w:p/>
    <w:p>
      <w:r>
        <w:t>Text:</w:t>
      </w:r>
    </w:p>
    <w:p>
      <w:r>
        <w:t>Boo! Es wird eine schaurige Halloween-Party geben, und du bist eingeladen!</w:t>
      </w:r>
    </w:p>
    <w:p/>
    <w:p>
      <w:r>
        <w:t>Veranstaltungsort:</w:t>
      </w:r>
    </w:p>
    <w:p>
      <w:r>
        <w:t>Geistervilla, Spukstraße 13, 66666 Spukstadt, 20:00 Uhr.</w:t>
      </w:r>
    </w:p>
    <w:p/>
    <w:p>
      <w:r>
        <w:t>RSVP:</w:t>
      </w:r>
    </w:p>
    <w:p>
      <w:r>
        <w:t>Bitte melde dich bis zum 28. Oktober an.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