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Halloween Einladung 2</w:t>
      </w:r>
    </w:p>
    <w:p>
      <w:r>
        <w:br/>
        <w:t>Halloween Einladung</w:t>
        <w:br/>
        <w:br/>
        <w:t>Liebe/r [Name],</w:t>
        <w:br/>
        <w:br/>
        <w:t>zu Halloween lade ich dich herzlich ein, mit mir eine gruselige Nacht zu verbringen!</w:t>
        <w:br/>
        <w:br/>
        <w:t>Wann: [Datum und Uhrzeit]</w:t>
        <w:br/>
        <w:t>Wo: [Ort]</w:t>
        <w:br/>
        <w:t>Verkleidung: [Verkleidungsthema]</w:t>
        <w:br/>
        <w:br/>
        <w:t>Ich freue mich darauf, dich zu sehen und gemeinsam einen unvergesslichen Abend zu verbringen.</w:t>
        <w:br/>
        <w:br/>
        <w:t>Mit gruseligen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