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Hamburger Mietvertrag</w:t>
      </w:r>
    </w:p>
    <w:p>
      <w:pPr>
        <w:pStyle w:val="Heading2"/>
      </w:pPr>
      <w:r>
        <w:t>Vertragsparteien</w:t>
      </w:r>
    </w:p>
    <w:p>
      <w:pPr>
        <w:pStyle w:val="ListBullet"/>
      </w:pPr>
      <w:r>
        <w:t>Vermieter: [Name]</w:t>
      </w:r>
    </w:p>
    <w:p>
      <w:pPr>
        <w:pStyle w:val="ListBullet"/>
      </w:pPr>
      <w:r>
        <w:t>Mieter: [Name]</w:t>
      </w:r>
    </w:p>
    <w:p>
      <w:pPr>
        <w:pStyle w:val="Heading2"/>
      </w:pPr>
      <w:r>
        <w:t>Wohnung</w:t>
      </w:r>
    </w:p>
    <w:p>
      <w:pPr>
        <w:pStyle w:val="ListBullet"/>
      </w:pPr>
      <w:r>
        <w:t>Adresse: [Adresse]</w:t>
      </w:r>
    </w:p>
    <w:p>
      <w:pPr>
        <w:pStyle w:val="ListBullet"/>
      </w:pPr>
      <w:r>
        <w:t>Größe: [qm]</w:t>
      </w:r>
    </w:p>
    <w:p>
      <w:pPr>
        <w:pStyle w:val="Heading2"/>
      </w:pPr>
      <w:r>
        <w:t>Miete &amp; Kaution</w:t>
      </w:r>
    </w:p>
    <w:p>
      <w:pPr>
        <w:pStyle w:val="ListBullet"/>
      </w:pPr>
      <w:r>
        <w:t>Miete: [Betrag] €</w:t>
      </w:r>
    </w:p>
    <w:p>
      <w:pPr>
        <w:pStyle w:val="ListBullet"/>
      </w:pPr>
      <w:r>
        <w:t>Kaution: [Betrag] €</w:t>
      </w:r>
    </w:p>
    <w:p>
      <w:pPr>
        <w:pStyle w:val="Heading2"/>
      </w:pPr>
      <w:r>
        <w:t>Laufzeit</w:t>
      </w:r>
    </w:p>
    <w:p>
      <w:pPr>
        <w:pStyle w:val="ListBullet"/>
      </w:pPr>
      <w:r>
        <w:t>Beginn: [Datum]</w:t>
      </w:r>
    </w:p>
    <w:p>
      <w:pPr>
        <w:pStyle w:val="ListBullet"/>
      </w:pPr>
      <w:r>
        <w:t>Kündigungsfrist: [Frist]</w:t>
      </w:r>
    </w:p>
    <w:p>
      <w:pPr>
        <w:pStyle w:val="Heading2"/>
      </w:pPr>
      <w:r>
        <w:t>Besondere Regelungen</w:t>
      </w:r>
    </w:p>
    <w:p>
      <w:pPr>
        <w:pStyle w:val="ListBullet"/>
      </w:pPr>
      <w:r>
        <w:t>Zusätzliche Vereinbarungen oder Sonderregelungen</w:t>
      </w:r>
    </w:p>
    <w:p>
      <w:pPr>
        <w:pStyle w:val="Heading2"/>
      </w:pPr>
      <w:r>
        <w:t>Unterschriften</w:t>
      </w:r>
    </w:p>
    <w:p>
      <w:pPr>
        <w:pStyle w:val="ListBullet"/>
      </w:pPr>
      <w:r>
        <w:t>________________ (Vermieter)</w:t>
      </w:r>
    </w:p>
    <w:p>
      <w:pPr>
        <w:pStyle w:val="ListBullet"/>
      </w:pPr>
      <w:r>
        <w:t>________________ (Mieter)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