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Handbuch</w:t>
        <w:br/>
        <w:br/>
        <w:t>Dies ist ein Beispielhandbuch. Es sollte alle wichtigen Informationen zu einem Thema enthalten. Beispiel: Ein Handbuch zur Bedienung eines Geräts.</w:t>
        <w:br/>
        <w:t>1. Einleitung</w:t>
        <w:br/>
        <w:t>2. Kapitel 1: Grundlagen</w:t>
        <w:br/>
        <w:t>3. Kapitel 2: Bedienung</w:t>
        <w:br/>
        <w:t>4. Kapitel 3: Wartung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