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Handbuch schreiben</w:t>
      </w:r>
    </w:p>
    <w:p>
      <w:r>
        <w:t>HANDBUCH</w:t>
        <w:br/>
        <w:br/>
        <w:t xml:space="preserve">**Titel:** [Handbuch-Titel]  </w:t>
        <w:br/>
        <w:t xml:space="preserve">**Autor:** [Ihr Name]  </w:t>
        <w:br/>
        <w:t xml:space="preserve">**Version:** [X.X]  </w:t>
        <w:br/>
        <w:t xml:space="preserve">**Datum:** [XX.XX.XXXX]  </w:t>
        <w:br/>
        <w:br/>
        <w:t xml:space="preserve">### Kapitel 1: Einführung  </w:t>
        <w:br/>
        <w:t xml:space="preserve">[Beschreibung des Themas]  </w:t>
        <w:br/>
        <w:br/>
        <w:t xml:space="preserve">### Kapitel 2: Anwendung  </w:t>
        <w:br/>
        <w:t xml:space="preserve">[Schritt-für-Schritt-Anleitung]  </w:t>
        <w:br/>
        <w:br/>
        <w:t xml:space="preserve">### Kapitel 3: Häufige Fehler &amp; Lösungen  </w:t>
        <w:br/>
        <w:t xml:space="preserve">[Liste der häufigen Fehler mit Lösungen]  </w:t>
        <w:br/>
        <w:br/>
        <w:t xml:space="preserve">### Kapitel 4: Kontakt &amp; Support  </w:t>
        <w:br/>
        <w:t xml:space="preserve">[Anlaufstellen für Hilfe]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