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Handelsvertretervertrag</w:t>
      </w:r>
    </w:p>
    <w:p>
      <w:r>
        <w:t>Handelsvertretervertrag Beispiel</w:t>
        <w:br/>
        <w:br/>
        <w:t>Auftraggeber: Max Mustermann GmbH</w:t>
        <w:br/>
        <w:t>Vertreter: Handelsvertretung Müller</w:t>
        <w:br/>
        <w:br/>
        <w:t>Vertragsgegenstand: Vertretung der Firma in der Region Musterstadt.</w:t>
        <w:br/>
        <w:br/>
        <w:t>Provision: 10% des Umsatzes.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