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Handlungsvollmacht</w:t>
      </w:r>
    </w:p>
    <w:p>
      <w:r>
        <w:br/>
      </w:r>
    </w:p>
    <w:p>
      <w:pPr>
        <w:jc w:val="left"/>
      </w:pPr>
      <w:r>
        <w:rPr>
          <w:sz w:val="24"/>
        </w:rPr>
        <w:t>📜 Handlungsvollmacht</w:t>
      </w:r>
    </w:p>
    <w:p>
      <w:pPr>
        <w:jc w:val="left"/>
      </w:pPr>
      <w:r>
        <w:rPr>
          <w:sz w:val="24"/>
        </w:rPr>
        <w:t>Hiermit bevollmächtige ich [Name] dazu, in meinem Namen folgende Tätigkeiten auszuführen:</w:t>
      </w:r>
    </w:p>
    <w:p>
      <w:pPr>
        <w:jc w:val="left"/>
      </w:pPr>
      <w:r>
        <w:rPr>
          <w:sz w:val="24"/>
        </w:rPr>
        <w:t>✅ [Tätigkeit 1]</w:t>
      </w:r>
    </w:p>
    <w:p>
      <w:pPr>
        <w:jc w:val="left"/>
      </w:pPr>
      <w:r>
        <w:rPr>
          <w:sz w:val="24"/>
        </w:rPr>
        <w:t>✅ [Tätigkeit 2]</w:t>
      </w:r>
    </w:p>
    <w:p>
      <w:pPr>
        <w:jc w:val="left"/>
      </w:pPr>
      <w:r>
        <w:rPr>
          <w:sz w:val="24"/>
        </w:rPr>
        <w:t>📅 Gültig ab: [Datum]</w:t>
      </w:r>
    </w:p>
    <w:p>
      <w:pPr>
        <w:jc w:val="left"/>
      </w:pPr>
      <w:r>
        <w:rPr>
          <w:sz w:val="24"/>
        </w:rPr>
        <w:t>✍️ Unterschrift: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