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Handout für [Thema]</w:t>
      </w:r>
    </w:p>
    <w:p>
      <w:r>
        <w:t>Hier ein Handout zu [Thema]. Es enthält die wichtigsten Informationen und Schritte, um [Thema] erfolgreich umzusetzen.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