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Handout für GFS</w:t>
      </w:r>
    </w:p>
    <w:p>
      <w:r>
        <w:br/>
      </w:r>
    </w:p>
    <w:p>
      <w:pPr>
        <w:jc w:val="left"/>
      </w:pPr>
      <w:r>
        <w:rPr>
          <w:sz w:val="24"/>
        </w:rPr>
        <w:t>📌 Thema: [Thema der GFS]</w:t>
      </w:r>
    </w:p>
    <w:p>
      <w:pPr>
        <w:jc w:val="left"/>
      </w:pPr>
      <w:r>
        <w:rPr>
          <w:sz w:val="24"/>
        </w:rPr>
        <w:t>📅 Präsentationsdatum: [Datum]</w:t>
      </w:r>
    </w:p>
    <w:p>
      <w:pPr>
        <w:jc w:val="left"/>
      </w:pPr>
      <w:r>
        <w:rPr>
          <w:sz w:val="24"/>
        </w:rPr>
        <w:t>👨‍🏫 Lehrer: [Name]</w:t>
      </w:r>
    </w:p>
    <w:p>
      <w:pPr>
        <w:jc w:val="left"/>
      </w:pPr>
      <w:r>
        <w:rPr>
          <w:sz w:val="24"/>
        </w:rPr>
        <w:t>📝 Inhalt:</w:t>
      </w:r>
    </w:p>
    <w:p>
      <w:pPr>
        <w:jc w:val="left"/>
      </w:pPr>
      <w:r>
        <w:rPr>
          <w:sz w:val="24"/>
        </w:rPr>
        <w:t>1️⃣ Einleitung</w:t>
      </w:r>
    </w:p>
    <w:p>
      <w:pPr>
        <w:jc w:val="left"/>
      </w:pPr>
      <w:r>
        <w:rPr>
          <w:sz w:val="24"/>
        </w:rPr>
        <w:t>2️⃣ Hauptteil</w:t>
      </w:r>
    </w:p>
    <w:p>
      <w:pPr>
        <w:jc w:val="left"/>
      </w:pPr>
      <w:r>
        <w:rPr>
          <w:sz w:val="24"/>
        </w:rPr>
        <w:t>3️⃣ Fazit</w:t>
      </w:r>
    </w:p>
    <w:p>
      <w:pPr>
        <w:jc w:val="left"/>
      </w:pPr>
      <w:r>
        <w:rPr>
          <w:sz w:val="24"/>
        </w:rPr>
        <w:t>📚 Quellenangaben:</w:t>
      </w:r>
    </w:p>
    <w:p>
      <w:pPr>
        <w:jc w:val="left"/>
      </w:pPr>
      <w:r>
        <w:rPr>
          <w:sz w:val="24"/>
        </w:rPr>
        <w:t>- [Quelle 1]</w:t>
      </w:r>
    </w:p>
    <w:p>
      <w:pPr>
        <w:jc w:val="left"/>
      </w:pPr>
      <w:r>
        <w:rPr>
          <w:sz w:val="24"/>
        </w:rPr>
        <w:t>- [Quelle 2]</w:t>
      </w:r>
    </w:p>
    <w:p>
      <w:pPr>
        <w:jc w:val="left"/>
      </w:pPr>
      <w:r>
        <w:rPr>
          <w:sz w:val="24"/>
        </w:rPr>
        <w:t>📊 Wichtigste Punkte auf einen Blick!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