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Handout Referat</w:t>
      </w:r>
    </w:p>
    <w:p>
      <w:pPr>
        <w:pStyle w:val="Heading1"/>
      </w:pPr>
      <w:r>
        <w:t>Handout Referat</w:t>
      </w:r>
    </w:p>
    <w:p>
      <w:r>
        <w:t>**Handout zum Referat über [Thema]**</w:t>
        <w:br/>
        <w:br/>
        <w:t>**Einleitung**:</w:t>
        <w:br/>
        <w:t>Im Rahmen dieses Referats werde ich über [Thema] sprechen und die wichtigsten Aspekte erläutern.</w:t>
        <w:br/>
        <w:br/>
        <w:t>**1. Hintergrund**:</w:t>
        <w:br/>
        <w:t>[Details zum Hintergrund des Themas]</w:t>
        <w:br/>
        <w:br/>
        <w:t>**2. Wichtige Fakten**:</w:t>
        <w:br/>
        <w:t>- [Fakt 1]</w:t>
        <w:br/>
        <w:t>- [Fakt 2]</w:t>
        <w:br/>
        <w:t>- [Fakt 3]</w:t>
        <w:br/>
        <w:br/>
        <w:t>**3. Schlussfolgerung**:</w:t>
        <w:br/>
        <w:t>Zusammenfassend lässt sich sagen, dass [Zusammenfassung].</w:t>
        <w:br/>
        <w:br/>
        <w:t>**Fragen**:</w:t>
        <w:br/>
        <w:t>Falls Sie Fragen haben, stehe ich Ihnen gerne zur Verfügung.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