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Handout Schule</w:t>
      </w:r>
    </w:p>
    <w:p>
      <w:pPr>
        <w:pStyle w:val="Heading2"/>
      </w:pPr>
      <w:r>
        <w:t>Titel</w:t>
      </w:r>
    </w:p>
    <w:p>
      <w:r>
        <w:t>Handout zu [Thema]</w:t>
      </w:r>
    </w:p>
    <w:p>
      <w:pPr>
        <w:pStyle w:val="Heading2"/>
      </w:pPr>
      <w:r>
        <w:t>Einleitung</w:t>
      </w:r>
    </w:p>
    <w:p>
      <w:r>
        <w:t>Dieses Handout behandelt das Thema ...</w:t>
      </w:r>
    </w:p>
    <w:p>
      <w:pPr>
        <w:pStyle w:val="Heading2"/>
      </w:pPr>
      <w:r>
        <w:t>Hauptpunkte</w:t>
      </w:r>
    </w:p>
    <w:p>
      <w:r>
        <w:t>- Punkt 1: Einführung</w:t>
        <w:br/>
        <w:t>- Punkt 2: Relevanz</w:t>
        <w:br/>
        <w:t>- Punkt 3: Beispiel</w:t>
      </w:r>
    </w:p>
    <w:p>
      <w:pPr>
        <w:pStyle w:val="Heading2"/>
      </w:pPr>
      <w:r>
        <w:t>Fazit</w:t>
      </w:r>
    </w:p>
    <w:p>
      <w:r>
        <w:t>Zusammenfassung der wichtigsten Erkenntnisse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