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Handschriftlicher Lebenslauf für die Einbürgerung</w:t>
      </w:r>
    </w:p>
    <w:p>
      <w:r>
        <w:br/>
      </w:r>
    </w:p>
    <w:p>
      <w:pPr>
        <w:jc w:val="left"/>
      </w:pPr>
      <w:r>
        <w:rPr>
          <w:sz w:val="24"/>
        </w:rPr>
        <w:t>📌 Persönliche Daten</w:t>
      </w:r>
    </w:p>
    <w:p>
      <w:pPr>
        <w:jc w:val="left"/>
      </w:pPr>
      <w:r>
        <w:rPr>
          <w:sz w:val="24"/>
        </w:rPr>
        <w:t>🔹 Name: [Vorname, Nachname]</w:t>
      </w:r>
    </w:p>
    <w:p>
      <w:pPr>
        <w:jc w:val="left"/>
      </w:pPr>
      <w:r>
        <w:rPr>
          <w:sz w:val="24"/>
        </w:rPr>
        <w:t>🔹 Geburtsdatum: [TT.MM.JJJJ]</w:t>
      </w:r>
    </w:p>
    <w:p>
      <w:pPr>
        <w:jc w:val="left"/>
      </w:pPr>
      <w:r>
        <w:rPr>
          <w:sz w:val="24"/>
        </w:rPr>
        <w:t>🔹 Geburtsort: [Ort]</w:t>
      </w:r>
    </w:p>
    <w:p>
      <w:pPr>
        <w:jc w:val="left"/>
      </w:pPr>
      <w:r>
        <w:rPr>
          <w:sz w:val="24"/>
        </w:rPr>
        <w:t>🔹 Staatsangehörigkeit: [Aktuelle Staatsangehörigkeit]</w:t>
      </w:r>
    </w:p>
    <w:p>
      <w:pPr>
        <w:jc w:val="left"/>
      </w:pPr>
      <w:r>
        <w:rPr>
          <w:sz w:val="24"/>
        </w:rPr>
        <w:t>📖 Schulbildung &amp; Beruf</w:t>
      </w:r>
    </w:p>
    <w:p>
      <w:pPr>
        <w:jc w:val="left"/>
      </w:pPr>
      <w:r>
        <w:rPr>
          <w:sz w:val="24"/>
        </w:rPr>
        <w:t>🔹 Schulen: [Schulabschlüsse]</w:t>
      </w:r>
    </w:p>
    <w:p>
      <w:pPr>
        <w:jc w:val="left"/>
      </w:pPr>
      <w:r>
        <w:rPr>
          <w:sz w:val="24"/>
        </w:rPr>
        <w:t>🔹 Studium / Ausbildung: [Details]</w:t>
      </w:r>
    </w:p>
    <w:p>
      <w:pPr>
        <w:jc w:val="left"/>
      </w:pPr>
      <w:r>
        <w:rPr>
          <w:sz w:val="24"/>
        </w:rPr>
        <w:t>🔹 Berufliche Tätigkeiten: [Beschreiben]</w:t>
      </w:r>
    </w:p>
    <w:p>
      <w:pPr>
        <w:jc w:val="left"/>
      </w:pPr>
      <w:r>
        <w:rPr>
          <w:sz w:val="24"/>
        </w:rPr>
        <w:t>📝 Motivation zur Einbürgerung</w:t>
      </w:r>
    </w:p>
    <w:p>
      <w:pPr>
        <w:jc w:val="left"/>
      </w:pPr>
      <w:r>
        <w:rPr>
          <w:sz w:val="24"/>
        </w:rPr>
        <w:t>Warum möchten Sie eingebürgert werden?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