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Handwerker Angebot</w:t>
      </w:r>
    </w:p>
    <w:p>
      <w:r>
        <w:br/>
      </w:r>
    </w:p>
    <w:p>
      <w:pPr>
        <w:jc w:val="left"/>
      </w:pPr>
      <w:r>
        <w:rPr>
          <w:sz w:val="24"/>
        </w:rPr>
        <w:t>🏗 Handwerksangebot</w:t>
      </w:r>
    </w:p>
    <w:p>
      <w:pPr>
        <w:jc w:val="left"/>
      </w:pPr>
      <w:r>
        <w:rPr>
          <w:sz w:val="24"/>
        </w:rPr>
        <w:t>👷‍♂️ Auftragnehmer: [Firma]</w:t>
      </w:r>
    </w:p>
    <w:p>
      <w:pPr>
        <w:jc w:val="left"/>
      </w:pPr>
      <w:r>
        <w:rPr>
          <w:sz w:val="24"/>
        </w:rPr>
        <w:t>🛠 Auftrag: [Beschreibung]</w:t>
      </w:r>
    </w:p>
    <w:p>
      <w:pPr>
        <w:jc w:val="left"/>
      </w:pPr>
      <w:r>
        <w:rPr>
          <w:sz w:val="24"/>
        </w:rPr>
        <w:t>📅 Ausführungsdatum: [Datum]</w:t>
      </w:r>
    </w:p>
    <w:p>
      <w:pPr>
        <w:jc w:val="left"/>
      </w:pPr>
      <w:r>
        <w:rPr>
          <w:sz w:val="24"/>
        </w:rPr>
        <w:t>💰 Kostenübersicht:</w:t>
      </w:r>
    </w:p>
    <w:p>
      <w:pPr>
        <w:jc w:val="left"/>
      </w:pPr>
      <w:r>
        <w:rPr>
          <w:sz w:val="24"/>
        </w:rPr>
        <w:t>🔹 Materialkosten: [Betrag]</w:t>
      </w:r>
    </w:p>
    <w:p>
      <w:pPr>
        <w:jc w:val="left"/>
      </w:pPr>
      <w:r>
        <w:rPr>
          <w:sz w:val="24"/>
        </w:rPr>
        <w:t>🔹 Arbeitszeit: [Betrag]</w:t>
      </w:r>
    </w:p>
    <w:p>
      <w:pPr>
        <w:jc w:val="left"/>
      </w:pPr>
      <w:r>
        <w:rPr>
          <w:sz w:val="24"/>
        </w:rPr>
        <w:t>🔹 Gesamtpreis: [Betrag]</w:t>
      </w:r>
    </w:p>
    <w:p>
      <w:pPr>
        <w:jc w:val="left"/>
      </w:pPr>
      <w:r>
        <w:rPr>
          <w:sz w:val="24"/>
        </w:rPr>
        <w:t>📞 Rückfragen: [Kontakt]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