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HANDWERKERRECHNUNG</w:t>
        <w:br/>
        <w:br/>
        <w:t>Firma: Musterbau GmbH</w:t>
        <w:br/>
        <w:t>Kunde: Max Mustermann</w:t>
        <w:br/>
        <w:br/>
        <w:t>Leistung: Installation einer Heizungsanlage</w:t>
        <w:br/>
        <w:t>Kosten: 3.500 €</w:t>
        <w:br/>
        <w:br/>
        <w:t>Zahlbar bis: 15.07.2025</w:t>
        <w:br/>
        <w:t>Bankverbindung: IBAN: DE1234567890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