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Handyvertrag Kuendigen</w:t>
      </w:r>
    </w:p>
    <w:p>
      <w:r>
        <w:t>Kunde: Max Mustermann</w:t>
      </w:r>
    </w:p>
    <w:p>
      <w:r>
        <w:t>Mobilfunkanbieter: Muster Mobil GmbH</w:t>
      </w:r>
    </w:p>
    <w:p>
      <w:r>
        <w:t>Vertragsnummer: 987654321</w:t>
      </w:r>
    </w:p>
    <w:p>
      <w:r>
        <w:t>Kündigungsgrund: Wechsel zu anderem Anbieter</w:t>
      </w:r>
    </w:p>
    <w:p>
      <w:r>
        <w:t>Unterschrift: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