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Handyvertrag kuendigen 2</w:t>
      </w:r>
    </w:p>
    <w:p>
      <w:r>
        <w:br/>
        <w:t>Sehr geehrte Damen und Herren,</w:t>
        <w:br/>
        <w:br/>
        <w:t>ich kündige meinen Handyvertrag mit der Nummer 0176 12345678 und der Kundennummer 5544332211 zum 30.06.2025.</w:t>
        <w:br/>
        <w:br/>
        <w:t>Bitte bestätigen Sie mir die Kündigung schriftlich.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