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Happy Birthday</w:t>
      </w:r>
    </w:p>
    <w:p>
      <w:r>
        <w:t xml:space="preserve">🎉 HAPPY BIRTHDAY 🎉  </w:t>
        <w:br/>
        <w:br/>
        <w:t xml:space="preserve">**Liebe(r) [Name],**  </w:t>
        <w:br/>
        <w:br/>
        <w:t xml:space="preserve">heute ist ein ganz besonderer Tag – **dein Geburtstag!** 🎂🥳  </w:t>
        <w:br/>
        <w:t xml:space="preserve">Ich wünsche dir viel Glück, Gesundheit und dass all deine Träume in Erfüllung gehen.  </w:t>
        <w:br/>
        <w:br/>
        <w:t xml:space="preserve">Genieße deinen Tag und lass dich feiern! 🎁🎊  </w:t>
        <w:br/>
        <w:br/>
        <w:t xml:space="preserve">Mit herzlichen Grüßen,  </w:t>
        <w:br/>
        <w:t xml:space="preserve">[Dein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