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Hase basteln 2</w:t>
      </w:r>
    </w:p>
    <w:p>
      <w:r>
        <w:t>Hase Basteln</w:t>
      </w:r>
    </w:p>
    <w:p>
      <w:r>
        <w:t>Material: Papier, Stifte, Schere, Kleber</w:t>
      </w:r>
    </w:p>
    <w:p>
      <w:r>
        <w:t>Anleitung:</w:t>
      </w:r>
    </w:p>
    <w:p>
      <w:r>
        <w:t>1. Zeichne einen Hasenkopf auf das Papier.</w:t>
      </w:r>
    </w:p>
    <w:p>
      <w:r>
        <w:t>2. Schneide Ohren, Augen und Nase aus.</w:t>
      </w:r>
    </w:p>
    <w:p>
      <w:r>
        <w:t>3. Bemale den Hasenkopf nach Belieben.</w:t>
      </w:r>
    </w:p>
    <w:p>
      <w:r>
        <w:t>4. Klebe die Teile zusammen.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