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Hausarbeit</w:t>
      </w:r>
    </w:p>
    <w:p>
      <w:pPr>
        <w:pStyle w:val="Heading2"/>
      </w:pPr>
      <w:r>
        <w:t>Titel</w:t>
      </w:r>
    </w:p>
    <w:p>
      <w:r>
        <w:t>Hausarbeit zu [Thema]</w:t>
      </w:r>
    </w:p>
    <w:p>
      <w:pPr>
        <w:pStyle w:val="Heading2"/>
      </w:pPr>
      <w:r>
        <w:t>Autor</w:t>
      </w:r>
    </w:p>
    <w:p>
      <w:r>
        <w:t>Max Mustermann</w:t>
      </w:r>
    </w:p>
    <w:p>
      <w:pPr>
        <w:pStyle w:val="Heading2"/>
      </w:pPr>
      <w:r>
        <w:t>Einleitung</w:t>
      </w:r>
    </w:p>
    <w:p>
      <w:r>
        <w:t>Diese Hausarbeit beschäftigt sich mit ...</w:t>
      </w:r>
    </w:p>
    <w:p>
      <w:pPr>
        <w:pStyle w:val="Heading2"/>
      </w:pPr>
      <w:r>
        <w:t>Kapitel 1</w:t>
      </w:r>
    </w:p>
    <w:p>
      <w:r>
        <w:t>Theoretische Grundlagen ...</w:t>
      </w:r>
    </w:p>
    <w:p>
      <w:pPr>
        <w:pStyle w:val="Heading2"/>
      </w:pPr>
      <w:r>
        <w:t>Kapitel 2</w:t>
      </w:r>
    </w:p>
    <w:p>
      <w:r>
        <w:t>Analyse und Ergebnisse ...</w:t>
      </w:r>
    </w:p>
    <w:p>
      <w:pPr>
        <w:pStyle w:val="Heading2"/>
      </w:pPr>
      <w:r>
        <w:t>Fazit</w:t>
      </w:r>
    </w:p>
    <w:p>
      <w:r>
        <w:t>Zusammenfassung der Erkenntnisse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