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Hausarbeit Deckblatt</w:t>
      </w:r>
    </w:p>
    <w:p>
      <w:r>
        <w:t>Hausarbeit</w:t>
      </w:r>
    </w:p>
    <w:p>
      <w:r>
        <w:t>Titel der Arbeit: Die Bedeutung von Tulpen in der deutschen Kultur</w:t>
      </w:r>
    </w:p>
    <w:p>
      <w:r>
        <w:t>Autor: Max Mustermann</w:t>
      </w:r>
    </w:p>
    <w:p>
      <w:r>
        <w:t>Studiengang: Kulturwissenschaften</w:t>
      </w:r>
    </w:p>
    <w:p>
      <w:r>
        <w:t>Dozent: Prof. Dr. Beispielname</w:t>
      </w:r>
    </w:p>
    <w:p>
      <w:r>
        <w:t>Abgabedatum: 1. Februar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