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Deckblatt für Hausarbeit</w:t>
      </w:r>
    </w:p>
    <w:p>
      <w:pPr>
        <w:pStyle w:val="Heading2"/>
      </w:pPr>
      <w:r>
        <w:t>Titel</w:t>
      </w:r>
    </w:p>
    <w:p>
      <w:r>
        <w:t>Titel der Hausarbeit: [Titel]</w:t>
      </w:r>
    </w:p>
    <w:p>
      <w:pPr>
        <w:pStyle w:val="Heading2"/>
      </w:pPr>
      <w:r>
        <w:t>Angaben</w:t>
      </w:r>
    </w:p>
    <w:p>
      <w:r>
        <w:t>Name: [Name]</w:t>
        <w:br/>
        <w:t>Matrikelnummer: [Matrikelnummer]</w:t>
        <w:br/>
        <w:t>Kurs: [Kurs]</w:t>
      </w:r>
    </w:p>
    <w:p>
      <w:pPr>
        <w:pStyle w:val="Heading2"/>
      </w:pPr>
      <w:r>
        <w:t>Institution</w:t>
      </w:r>
    </w:p>
    <w:p>
      <w:r>
        <w:t>Institution: [Name der Universität/Fachhochschule]</w:t>
      </w:r>
    </w:p>
    <w:p>
      <w:pPr>
        <w:pStyle w:val="Heading2"/>
      </w:pPr>
      <w:r>
        <w:t>Abgabedatum</w:t>
      </w:r>
    </w:p>
    <w:p>
      <w:r>
        <w:t>Abgabedatum: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