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Hausaufgabenplaner</w:t>
      </w:r>
    </w:p>
    <w:p>
      <w:r>
        <w:t>Hausaufgabenplaner</w:t>
      </w:r>
    </w:p>
    <w:p>
      <w:r>
        <w:t>Montag: Mathe - Aufgaben 1-10</w:t>
      </w:r>
    </w:p>
    <w:p>
      <w:r>
        <w:t>Dienstag: Englisch - Vokabeln lernen</w:t>
      </w:r>
    </w:p>
    <w:p>
      <w:r>
        <w:t>Mittwoch: Deutsch - Aufsatz schreiben</w:t>
      </w:r>
    </w:p>
    <w:p>
      <w:r>
        <w:t>Donnerstag: Geschichte - Kapitel 3 lesen</w:t>
      </w:r>
    </w:p>
    <w:p>
      <w:r>
        <w:t>Freitag: Biologie - Übungsaufgaben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