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Haushaltshilfe_Vertrag</w:t>
      </w:r>
    </w:p>
    <w:p>
      <w:r>
        <w:t>Haushaltshilfe Vertrag Beispiel</w:t>
        <w:br/>
        <w:br/>
        <w:t>Dieser Vertrag wird geschlossen zwischen:</w:t>
        <w:br/>
        <w:br/>
        <w:t>- Name des Arbeitgebers: Max Mustermann</w:t>
        <w:br/>
        <w:t>- Name der Haushaltshilfe: Maria Musterfrau</w:t>
        <w:br/>
        <w:br/>
        <w:t>Vertragsgegenstand: Erbringung von Haushaltshilfsdiensten.</w:t>
        <w:br/>
        <w:br/>
        <w:t>Vergütung: 15,00 EUR pro Stunde.</w:t>
        <w:br/>
        <w:br/>
        <w:t>Dauer des Vertrags: 01.01.2025 bis 31.12.2025.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