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Hausnummer Vorlage</w:t>
      </w:r>
    </w:p>
    <w:p>
      <w:pPr>
        <w:pStyle w:val="Heading2"/>
      </w:pPr>
      <w:r>
        <w:t>Nummer</w:t>
      </w:r>
    </w:p>
    <w:p>
      <w:pPr>
        <w:pStyle w:val="ListBullet"/>
      </w:pPr>
      <w:r>
        <w:t>Hausnummer: [Zahl]</w:t>
      </w:r>
    </w:p>
    <w:p>
      <w:pPr>
        <w:pStyle w:val="Heading2"/>
      </w:pPr>
      <w:r>
        <w:t>Straße</w:t>
      </w:r>
    </w:p>
    <w:p>
      <w:pPr>
        <w:pStyle w:val="ListBullet"/>
      </w:pPr>
      <w:r>
        <w:t>Straßenname: [Straße]</w:t>
      </w:r>
    </w:p>
    <w:p>
      <w:pPr>
        <w:pStyle w:val="Heading2"/>
      </w:pPr>
      <w:r>
        <w:t>Hinweise</w:t>
      </w:r>
    </w:p>
    <w:p>
      <w:pPr>
        <w:pStyle w:val="ListBullet"/>
      </w:pPr>
      <w:r>
        <w:t>Formatierung für eine gut lesbare Hausnummer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