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Hausverbot</w:t>
      </w:r>
    </w:p>
    <w:p>
      <w:r>
        <w:t>Sehr geehrte/r [Name], aufgrund von [Grund] wurde Ihnen das Hausverbot erteilt. Wir bitten um Ihr Verständnis.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