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Hausverbot</w:t>
      </w:r>
    </w:p>
    <w:p>
      <w:pPr>
        <w:pStyle w:val="Heading2"/>
      </w:pPr>
      <w:r>
        <w:t>Einleitung</w:t>
      </w:r>
    </w:p>
    <w:p>
      <w:r>
        <w:t>Hiermit erteilen wir Ihnen, [Name], ein Hausverbot für unsere Räumlichkeiten.</w:t>
      </w:r>
    </w:p>
    <w:p>
      <w:pPr>
        <w:pStyle w:val="Heading2"/>
      </w:pPr>
      <w:r>
        <w:t>Grund</w:t>
      </w:r>
    </w:p>
    <w:p>
      <w:r>
        <w:t>Grund des Hausverbots: [Beschreibung]</w:t>
      </w:r>
    </w:p>
    <w:p>
      <w:pPr>
        <w:pStyle w:val="Heading2"/>
      </w:pPr>
      <w:r>
        <w:t>Gültigkeit</w:t>
      </w:r>
    </w:p>
    <w:p>
      <w:r>
        <w:t>Das Hausverbot gilt ab [Datum] und bis auf Widerruf.</w:t>
      </w:r>
    </w:p>
    <w:p>
      <w:pPr>
        <w:pStyle w:val="Heading2"/>
      </w:pPr>
      <w:r>
        <w:t>Unterschrift</w:t>
      </w:r>
    </w:p>
    <w:p>
      <w:r>
        <w:t>Unterschrift:</w:t>
        <w:br/>
        <w:t>[Name, Position]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