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Heiratsurkunde</w:t>
      </w:r>
    </w:p>
    <w:p>
      <w:pPr>
        <w:pStyle w:val="Heading2"/>
      </w:pPr>
      <w:r>
        <w:t>Ehepartner 1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Ehepartner 2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Eheschließung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Ort: [Ort]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Standesbeamter: ________________</w:t>
      </w:r>
    </w:p>
    <w:p>
      <w:pPr>
        <w:pStyle w:val="ListBullet"/>
      </w:pPr>
      <w:r>
        <w:t>Ehepartner 1: ________________</w:t>
      </w:r>
    </w:p>
    <w:p>
      <w:pPr>
        <w:pStyle w:val="ListBullet"/>
      </w:pPr>
      <w:r>
        <w:t>Ehepartner 2: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