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Hellofresh kuendigen</w:t>
      </w:r>
    </w:p>
    <w:p>
      <w:r>
        <w:br/>
        <w:t>Sehr geehrte Damen und Herren,</w:t>
        <w:br/>
        <w:br/>
        <w:t>hiermit kündige ich mein Hellofresh-Abo fristgerecht zum 31.12.2025. Die Kundennummer lautet 44332211.</w:t>
        <w:br/>
        <w:br/>
        <w:t>Bitte senden Sie mir eine schriftliche Bestätigung der Kündigung.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