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Herbstfest Einladung</w:t>
      </w:r>
    </w:p>
    <w:p>
      <w:r>
        <w:t>Beispieltext: Einladung zum Herbstfest am [Datum] im [Ort].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