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Herz</w:t>
      </w:r>
    </w:p>
    <w:p>
      <w:pPr>
        <w:jc w:val="left"/>
      </w:pPr>
      <w:r>
        <w:rPr>
          <w:sz w:val="24"/>
        </w:rPr>
        <w:t>Das Herz der Liebe</w:t>
        <w:br/>
        <w:br/>
        <w:t>Das Herz steht für Zuneigung, Fürsorge und bedingungslose Liebe. Es ist das Symbol für wahre Freundschaft und Partnerschaft. Möge es immer ein Zeichen für deine Leidenschaft und deinen Wunsch nach Harmonie sein.</w:t>
        <w:br/>
        <w:br/>
        <w:t>Es ist ein Symbol für:</w:t>
        <w:br/>
        <w:t>- Liebe</w:t>
        <w:br/>
        <w:t>- Fürsorge</w:t>
        <w:br/>
        <w:t>- Dankbarkeit</w:t>
        <w:br/>
        <w:br/>
        <w:t>Es soll dich stets begleiten und dir Kraft geben.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