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Herzlich_Willkommen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Herzlich Willkommen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Wir heißen Sie herzlich willkommen bei uns! Wir freuen uns, dass Sie sich für unser Angebot entschieden haben.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Unsere Dienstleistungen:</w:t>
        <w:br/>
        <w:t xml:space="preserve"> - Beratung</w:t>
        <w:br/>
        <w:t xml:space="preserve"> - Individuelle Betreuung</w:t>
        <w:br/>
        <w:t xml:space="preserve"> - Kundenservice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Wir wünschen Ihnen eine angenehme Zeit und stehen Ihnen für alle Fragen gerne zur Verfügung.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