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Hochzeit Einladung</w:t>
      </w:r>
    </w:p>
    <w:p>
      <w:r>
        <w:br/>
      </w:r>
    </w:p>
    <w:p>
      <w:pPr>
        <w:jc w:val="left"/>
      </w:pPr>
      <w:r>
        <w:rPr>
          <w:sz w:val="24"/>
        </w:rPr>
        <w:t>💍 Einladung zur Hochzeit</w:t>
      </w:r>
    </w:p>
    <w:p>
      <w:pPr>
        <w:jc w:val="left"/>
      </w:pPr>
      <w:r>
        <w:rPr>
          <w:sz w:val="24"/>
        </w:rPr>
        <w:t>Liebe Familie und Freunde,</w:t>
      </w:r>
    </w:p>
    <w:p>
      <w:pPr>
        <w:jc w:val="left"/>
      </w:pPr>
      <w:r>
        <w:rPr>
          <w:sz w:val="24"/>
        </w:rPr>
        <w:t>wir laden euch herzlich ein, unsere Hochzeit mit uns zu feiern!</w:t>
      </w:r>
    </w:p>
    <w:p>
      <w:pPr>
        <w:jc w:val="left"/>
      </w:pPr>
      <w:r>
        <w:rPr>
          <w:sz w:val="24"/>
        </w:rPr>
        <w:t>📅 Datum: [Datum]</w:t>
      </w:r>
    </w:p>
    <w:p>
      <w:pPr>
        <w:jc w:val="left"/>
      </w:pPr>
      <w:r>
        <w:rPr>
          <w:sz w:val="24"/>
        </w:rPr>
        <w:t>📍 Ort: [Location]</w:t>
      </w:r>
    </w:p>
    <w:p>
      <w:pPr>
        <w:jc w:val="left"/>
      </w:pPr>
      <w:r>
        <w:rPr>
          <w:sz w:val="24"/>
        </w:rPr>
        <w:t>💌 Bitte gebt uns bis [Datum] Bescheid!</w:t>
      </w:r>
    </w:p>
    <w:p>
      <w:pPr>
        <w:jc w:val="left"/>
      </w:pPr>
      <w:r>
        <w:rPr>
          <w:sz w:val="24"/>
        </w:rPr>
        <w:t>Wir freuen uns auf euch! ❤️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