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Hochzeitszeitung</w:t>
      </w:r>
    </w:p>
    <w:p>
      <w:r>
        <w:t>Hochzeitszeitung für [Braut] und [Bräutigam]</w:t>
        <w:br/>
        <w:br/>
        <w:t>Herzlichen Glückwunsch zu eurem besonderen Tag! Diese Zeitung feiert eure Geschichte.</w:t>
        <w:br/>
        <w:br/>
        <w:t>Kapitel 1: Die Kennenlerngeschichte</w:t>
        <w:br/>
        <w:t>Kapitel 2: Die Verlobung</w:t>
        <w:br/>
        <w:t>Kapitel 3: Das große Hochzeitsfest</w:t>
        <w:br/>
        <w:br/>
        <w:t>Besondere Erinnerungen von Freunden und Familie.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