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Honorarvertrag</w:t>
      </w:r>
    </w:p>
    <w:p>
      <w:r>
        <w:t>Honorarvertrag Beispiel</w:t>
        <w:br/>
        <w:br/>
        <w:t>Auftraggeber: Max Mustermann GmbH</w:t>
        <w:br/>
        <w:t>Auftragnehmer: Maria Musterfrau</w:t>
        <w:br/>
        <w:br/>
        <w:t>Vertragsgegenstand: Durchführung von Schulungen im Bereich Kommunikation.</w:t>
        <w:br/>
        <w:br/>
        <w:t>Honorar: 100,00 EUR pro Stunde.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