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Honorarvertrag 2</w:t>
      </w:r>
    </w:p>
    <w:p>
      <w:r>
        <w:br/>
        <w:t>Honorarvertrag</w:t>
        <w:br/>
        <w:br/>
        <w:t>Sehr geehrte Damen und Herren,</w:t>
        <w:br/>
        <w:br/>
        <w:t>anbei übersende ich Ihnen den Honorarvertrag für [Leistung/Dienstleistung], den wir ab [Datum] in Kraft setzen möchten.</w:t>
        <w:br/>
        <w:br/>
        <w:t>1. Vertragspartner: [Ihr Name / Unternehmen]</w:t>
        <w:br/>
        <w:t>2. Gegenstand der Leistung: [Leistung/Dienstleistung]</w:t>
        <w:br/>
        <w:t>3. Vergütung: [Betrag]</w:t>
        <w:br/>
        <w:t>4. Zahlungsbedingungen: [Zahlungsbedingungen]</w:t>
        <w:br/>
        <w:br/>
        <w:t>Bitte unterschreiben Sie den Vertrag und senden Sie ihn an mich zurück.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