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Huhn</w:t>
      </w:r>
    </w:p>
    <w:p>
      <w:r>
        <w:t>Huhn</w:t>
        <w:br/>
        <w:br/>
        <w:t>Das Huhn ist ein domestiziertes Geflügel, das zur Familie der Fasanenartigen gehört. Es wird hauptsächlich zur Fleisch- und Eierproduktion gehalten.</w:t>
        <w:br/>
        <w:br/>
        <w:t>Es gibt verschiedene Rassen und Arten von Hühnern, die weltweit verbreitet sind.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