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Igel basteln</w:t>
      </w:r>
    </w:p>
    <w:p>
      <w:r>
        <w:t>Igel Basteln</w:t>
      </w:r>
    </w:p>
    <w:p>
      <w:r>
        <w:t>Material: Pappe, Schere, Kleber, Stifte</w:t>
      </w:r>
    </w:p>
    <w:p>
      <w:r>
        <w:t>Anleitung:</w:t>
      </w:r>
    </w:p>
    <w:p>
      <w:r>
        <w:t>1. Zeichnen Sie einen Igel auf die Pappe.</w:t>
      </w:r>
    </w:p>
    <w:p>
      <w:r>
        <w:t>2. Schneiden Sie die Umrisse aus.</w:t>
      </w:r>
    </w:p>
    <w:p>
      <w:r>
        <w:t>3. Bemale den Igel nach Belieben.</w:t>
      </w:r>
    </w:p>
    <w:p>
      <w:r>
        <w:t>4. Füge Stacheln aus Papier hinzu.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