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Immobilienverwalter_Vertrag</w:t>
      </w:r>
    </w:p>
    <w:p>
      <w:r>
        <w:t>Immobilienverwalter Vertrag Beispiel</w:t>
        <w:br/>
        <w:br/>
        <w:t>Auftraggeber: Max Mustermann</w:t>
        <w:br/>
        <w:t>Verwalter: Immobilienverwaltung GmbH</w:t>
        <w:br/>
        <w:br/>
        <w:t>Vertragsgegenstand: Verwaltung der Immobilien des Auftraggebers in Musterstadt.</w:t>
        <w:br/>
        <w:br/>
        <w:t>Vergütung: 10% der jährlichen Mieteinnahmen.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