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Impressum_fuer_Webseite.docx</w:t>
      </w:r>
    </w:p>
    <w:p>
      <w:r>
        <w:t>Impressum Beispiel:</w:t>
        <w:br/>
        <w:br/>
        <w:t>Name des Unternehmens: Beispiel GmbH</w:t>
        <w:br/>
        <w:t>Adresse: Musterstraße 1, 12345 Musterstadt</w:t>
        <w:br/>
        <w:t>Geschäftsführer: Max Mustermann</w:t>
        <w:br/>
        <w:t>Kontakt: info@beispiel.de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