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Inbetriebnahmeprotokoll</w:t>
      </w:r>
    </w:p>
    <w:p>
      <w:r>
        <w:br/>
      </w:r>
    </w:p>
    <w:p>
      <w:r>
        <w:rPr>
          <w:b/>
          <w:sz w:val="24"/>
        </w:rPr>
        <w:t>Titel</w:t>
      </w:r>
    </w:p>
    <w:p>
      <w:r>
        <w:t>Inbetriebnahmeprotokoll</w:t>
      </w:r>
    </w:p>
    <w:p>
      <w:r>
        <w:br/>
      </w:r>
    </w:p>
    <w:p>
      <w:r>
        <w:rPr>
          <w:b/>
          <w:sz w:val="24"/>
        </w:rPr>
        <w:t>Gerät</w:t>
      </w:r>
    </w:p>
    <w:p>
      <w:r>
        <w:t>Bezeichnung: ______________</w:t>
      </w:r>
    </w:p>
    <w:p>
      <w:r>
        <w:br/>
      </w:r>
    </w:p>
    <w:p>
      <w:r>
        <w:rPr>
          <w:b/>
          <w:sz w:val="24"/>
        </w:rPr>
        <w:t>Datum</w:t>
      </w:r>
    </w:p>
    <w:p>
      <w:r>
        <w:t>Inbetriebnahme am: ______________</w:t>
      </w:r>
    </w:p>
    <w:p>
      <w:r>
        <w:br/>
      </w:r>
    </w:p>
    <w:p>
      <w:r>
        <w:rPr>
          <w:b/>
          <w:sz w:val="24"/>
        </w:rPr>
        <w:t>Prüfung</w:t>
      </w:r>
    </w:p>
    <w:p>
      <w:r>
        <w:t>Funktionstest durchgeführt von: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Techniker: ______________</w:t>
        <w:br/>
        <w:t>Kunde: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