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Infoblatt</w:t>
      </w:r>
    </w:p>
    <w:p>
      <w:r>
        <w:br/>
        <w:t>Infoblatt über [Thema]</w:t>
        <w:br/>
        <w:br/>
        <w:t>Sehr geehrte Damen und Herren,</w:t>
        <w:br/>
        <w:br/>
        <w:t>anbei erhalten Sie ein Infoblatt über [Thema], das Ihnen wichtige Informationen zu diesem Thema bereitstellt.</w:t>
        <w:br/>
        <w:br/>
        <w:t>1. Thema: [Thema]</w:t>
        <w:br/>
        <w:t>2. Wichtige Fakten:</w:t>
        <w:br/>
        <w:t xml:space="preserve">   - [Fakt 1]</w:t>
        <w:br/>
        <w:t xml:space="preserve">   - [Fakt 2]</w:t>
        <w:br/>
        <w:t xml:space="preserve">   - [Fakt 3]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