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Informationsschreiben_an_Mitarbeiter.docx</w:t>
      </w:r>
    </w:p>
    <w:p>
      <w:r>
        <w:t>Informationsschreiben an Mitarbeiter:</w:t>
        <w:br/>
        <w:br/>
        <w:t>Liebe Mitarbeiter, wir möchten euch über folgende Änderungen im Arbeitsablauf informieren: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