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Inhaltsverzeichnis Praktikumsbericht</w:t>
      </w:r>
    </w:p>
    <w:p>
      <w:pPr>
        <w:pStyle w:val="Heading2"/>
      </w:pPr>
      <w:r>
        <w:t>Kapitel</w:t>
      </w:r>
    </w:p>
    <w:p>
      <w:pPr>
        <w:pStyle w:val="ListBullet"/>
      </w:pPr>
      <w:r>
        <w:t>1. Einleitung</w:t>
      </w:r>
    </w:p>
    <w:p>
      <w:pPr>
        <w:pStyle w:val="ListBullet"/>
      </w:pPr>
      <w:r>
        <w:t>2. Vorstellung des Unternehmens</w:t>
      </w:r>
    </w:p>
    <w:p>
      <w:pPr>
        <w:pStyle w:val="ListBullet"/>
      </w:pPr>
      <w:r>
        <w:t>3. Tätigkeiten während des Praktikums</w:t>
      </w:r>
    </w:p>
    <w:p>
      <w:pPr>
        <w:pStyle w:val="ListBullet"/>
      </w:pPr>
      <w:r>
        <w:t>4. Fazit und eigene Erfahrungen</w:t>
      </w:r>
    </w:p>
    <w:p>
      <w:pPr>
        <w:pStyle w:val="ListBullet"/>
      </w:pPr>
      <w:r>
        <w:t>5. Anhang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